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Ворончихина </w:t>
      </w:r>
      <w:r>
        <w:rPr>
          <w:rStyle w:val="cat-User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18810086230002074582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699789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18810086230002074582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18810086230002074582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Ворончихина 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0412365400805009032520182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22897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01326-CF54-41AF-B8D1-F4F8E4C2174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